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you're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pageants    </w:t>
      </w:r>
      <w:r>
        <w:t xml:space="preserve">   wrestling    </w:t>
      </w:r>
      <w:r>
        <w:t xml:space="preserve">   rapunzel    </w:t>
      </w:r>
      <w:r>
        <w:t xml:space="preserve">   pinky promise    </w:t>
      </w:r>
      <w:r>
        <w:t xml:space="preserve">   raiders    </w:t>
      </w:r>
      <w:r>
        <w:t xml:space="preserve">   princess    </w:t>
      </w:r>
      <w:r>
        <w:t xml:space="preserve">   prince    </w:t>
      </w:r>
      <w:r>
        <w:t xml:space="preserve">   tangled    </w:t>
      </w:r>
      <w:r>
        <w:t xml:space="preserve">   grease    </w:t>
      </w:r>
      <w:r>
        <w:t xml:space="preserve">   saber and quill    </w:t>
      </w:r>
      <w:r>
        <w:t xml:space="preserve">   militaryball    </w:t>
      </w:r>
      <w:r>
        <w:t xml:space="preserve">   thinking out loud    </w:t>
      </w:r>
      <w:r>
        <w:t xml:space="preserve">   one year    </w:t>
      </w:r>
      <w:r>
        <w:t xml:space="preserve">   november    </w:t>
      </w:r>
      <w:r>
        <w:t xml:space="preserve">   bekah    </w:t>
      </w:r>
      <w:r>
        <w:t xml:space="preserve">   trent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you're bored</dc:title>
  <dcterms:created xsi:type="dcterms:W3CDTF">2021-10-11T21:52:34Z</dcterms:created>
  <dcterms:modified xsi:type="dcterms:W3CDTF">2021-10-11T21:52:34Z</dcterms:modified>
</cp:coreProperties>
</file>