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Mountain Meets the Moon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mountain cut into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eyes sparkled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water she was boiling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Fruitless Mountain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volcano about to erupt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mud stuck to their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hot tea on a cold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arms and legs were so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jagged piece of rough 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flashing fish that glittered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precious pearls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 calling drew Minli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spilled salt on dried seaweed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few white grains (rice) sat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mountain was yawning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stars above filled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boiling 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fish seemed shocked and was still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jewels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questions spilled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hundreds of diamonds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 made a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overflowing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words cut into 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 old crab crawling on 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stone-colored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glorious boat floating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feeling filled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raindrops in the 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 and Ba suddenly felt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free 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 as dry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broken heart of Jade Dragon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bent his elbow for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monkey's shrieks getting louder and louder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moth to a lit lantern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her eagerness Minli felt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flickering flame on a match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beady eyes of all the monkey glittering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shrieking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sudden wind blew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giant patchwork curtain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single sheet of paper fluttered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 step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enourmous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slices from a 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palace stood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freshly peeled oranges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city was bubbling with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Mountain Meets the Moon (A)</dc:title>
  <dcterms:created xsi:type="dcterms:W3CDTF">2021-10-29T03:46:51Z</dcterms:created>
  <dcterms:modified xsi:type="dcterms:W3CDTF">2021-10-29T03:46:51Z</dcterms:modified>
</cp:coreProperties>
</file>