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Which Division covers these lesser-known programs?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Handles Elevation Certificates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Handles Streetlight service calls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Inspects Contract 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Handles Stop Signs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Handles Encroachment Permits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Deals in Bicycle Planning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Handles plans and specs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Will recycle your old mattress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Handles Car Rentals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Handles the Seismic Retrofit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Handles installing fire hydrant meters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Handles Erosion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Handles historical Aerial Photo Reviews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Handles Street Tree Safety Trimming</w:t>
            </w:r>
          </w:p>
        </w:tc>
      </w:tr>
    </w:tbl>
    <w:p>
      <w:pPr>
        <w:pStyle w:val="WordBankLarge"/>
      </w:pPr>
      <w:r>
        <w:t xml:space="preserve">   Water Resources    </w:t>
      </w:r>
      <w:r>
        <w:t xml:space="preserve">   Bridge Engineering    </w:t>
      </w:r>
      <w:r>
        <w:t xml:space="preserve">   Channel    </w:t>
      </w:r>
      <w:r>
        <w:t xml:space="preserve">   Surveyor    </w:t>
      </w:r>
      <w:r>
        <w:t xml:space="preserve">   Development Services    </w:t>
      </w:r>
      <w:r>
        <w:t xml:space="preserve">   Roads    </w:t>
      </w:r>
      <w:r>
        <w:t xml:space="preserve">   Traffic    </w:t>
      </w:r>
      <w:r>
        <w:t xml:space="preserve">   Utilities    </w:t>
      </w:r>
      <w:r>
        <w:t xml:space="preserve">   Design    </w:t>
      </w:r>
      <w:r>
        <w:t xml:space="preserve">   Field    </w:t>
      </w:r>
      <w:r>
        <w:t xml:space="preserve">   Fleet Services    </w:t>
      </w:r>
      <w:r>
        <w:t xml:space="preserve">   Solid Waste    </w:t>
      </w:r>
      <w:r>
        <w:t xml:space="preserve">   Transportation    </w:t>
      </w:r>
      <w:r>
        <w:t xml:space="preserve">   Community Infrastructure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Which Division covers these lesser-known programs?</dc:title>
  <dcterms:created xsi:type="dcterms:W3CDTF">2021-10-11T21:54:39Z</dcterms:created>
  <dcterms:modified xsi:type="dcterms:W3CDTF">2021-10-11T21:54:39Z</dcterms:modified>
</cp:coreProperties>
</file>