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While I am Sleeping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dreamcatcher    </w:t>
      </w:r>
      <w:r>
        <w:t xml:space="preserve">   dark    </w:t>
      </w:r>
      <w:r>
        <w:t xml:space="preserve">   shootingstar    </w:t>
      </w:r>
      <w:r>
        <w:t xml:space="preserve">   bat    </w:t>
      </w:r>
      <w:r>
        <w:t xml:space="preserve">   owl    </w:t>
      </w:r>
      <w:r>
        <w:t xml:space="preserve">   night    </w:t>
      </w:r>
      <w:r>
        <w:t xml:space="preserve">   moon    </w:t>
      </w:r>
      <w:r>
        <w:t xml:space="preserve">   stars    </w:t>
      </w:r>
      <w:r>
        <w:t xml:space="preserve">   badger    </w:t>
      </w:r>
      <w:r>
        <w:t xml:space="preserve">   hedgehog    </w:t>
      </w:r>
      <w:r>
        <w:t xml:space="preserve">   easterbunny    </w:t>
      </w:r>
      <w:r>
        <w:t xml:space="preserve">   sleeping    </w:t>
      </w:r>
      <w:r>
        <w:t xml:space="preserve">   toothfairy    </w:t>
      </w:r>
      <w:r>
        <w:t xml:space="preserve">   santa    </w:t>
      </w:r>
      <w:r>
        <w:t xml:space="preserve">   dream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While I am Sleeping</dc:title>
  <dcterms:created xsi:type="dcterms:W3CDTF">2021-10-11T21:53:28Z</dcterms:created>
  <dcterms:modified xsi:type="dcterms:W3CDTF">2021-10-11T21:53:28Z</dcterms:modified>
</cp:coreProperties>
</file>