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While You Were Sleeping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“Hey Luce! Is this guy bothering you? ....because it looks like he’s—————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said, “I’m sick? Your cheating on a vegetable.”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Peter wakes up what does the family believe Peter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Lucy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“I like mass better in Latin. It’s nicer when you don’t know what they’re saying.”?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Peters Godfather.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Elsie call her heart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“Hello Luce! nice a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 Jr’s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“Can you see Dustin Hoffman saving the ———-?”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Lucy wants a stamp on her passport that says what on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You Were Sleeping</dc:title>
  <dcterms:created xsi:type="dcterms:W3CDTF">2021-10-11T21:54:48Z</dcterms:created>
  <dcterms:modified xsi:type="dcterms:W3CDTF">2021-10-11T21:54:48Z</dcterms:modified>
</cp:coreProperties>
</file>