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quietest    </w:t>
      </w:r>
      <w:r>
        <w:t xml:space="preserve">   lodest    </w:t>
      </w:r>
      <w:r>
        <w:t xml:space="preserve">   silence    </w:t>
      </w:r>
      <w:r>
        <w:t xml:space="preserve">   spot    </w:t>
      </w:r>
      <w:r>
        <w:t xml:space="preserve">   God    </w:t>
      </w:r>
      <w:r>
        <w:t xml:space="preserve">   hear    </w:t>
      </w:r>
      <w:r>
        <w:t xml:space="preserve">   gentle    </w:t>
      </w:r>
      <w:r>
        <w:t xml:space="preserve">   hushes    </w:t>
      </w:r>
      <w:r>
        <w:t xml:space="preserve">   tongue    </w:t>
      </w:r>
      <w:r>
        <w:t xml:space="preserve">   faint    </w:t>
      </w:r>
      <w:r>
        <w:t xml:space="preserve">   whisper    </w:t>
      </w:r>
      <w:r>
        <w:t xml:space="preserve">   ears    </w:t>
      </w:r>
      <w:r>
        <w:t xml:space="preserve">   secret    </w:t>
      </w:r>
      <w:r>
        <w:t xml:space="preserve">   soft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Whisper</dc:title>
  <dcterms:created xsi:type="dcterms:W3CDTF">2021-10-11T21:54:44Z</dcterms:created>
  <dcterms:modified xsi:type="dcterms:W3CDTF">2021-10-11T21:54:44Z</dcterms:modified>
</cp:coreProperties>
</file>