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Whitney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ILoveChicans    </w:t>
      </w:r>
      <w:r>
        <w:t xml:space="preserve">   ponys    </w:t>
      </w:r>
      <w:r>
        <w:t xml:space="preserve">   cat    </w:t>
      </w:r>
      <w:r>
        <w:t xml:space="preserve">   friends    </w:t>
      </w:r>
      <w:r>
        <w:t xml:space="preserve">   whitney    </w:t>
      </w:r>
      <w:r>
        <w:t xml:space="preserve">   wolfs    </w:t>
      </w:r>
      <w:r>
        <w:t xml:space="preserve">   dogs    </w:t>
      </w:r>
      <w:r>
        <w:t xml:space="preserve">   rabit    </w:t>
      </w:r>
      <w:r>
        <w:t xml:space="preserve">   sheep    </w:t>
      </w:r>
      <w:r>
        <w:t xml:space="preserve">   cow    </w:t>
      </w:r>
      <w:r>
        <w:t xml:space="preserve">   pig    </w:t>
      </w:r>
      <w:r>
        <w:t xml:space="preserve">   distroy    </w:t>
      </w:r>
      <w:r>
        <w:t xml:space="preserve">   create    </w:t>
      </w:r>
      <w:r>
        <w:t xml:space="preserve">   bild    </w:t>
      </w:r>
      <w:r>
        <w:t xml:space="preserve">   mindCraft    </w:t>
      </w:r>
      <w:r>
        <w:t xml:space="preserve">   SilverStars    </w:t>
      </w:r>
      <w:r>
        <w:t xml:space="preserve">   chicansAttakOnComand    </w:t>
      </w:r>
      <w:r>
        <w:t xml:space="preserve">   no phone    </w:t>
      </w:r>
      <w:r>
        <w:t xml:space="preserve">   trees    </w:t>
      </w:r>
      <w:r>
        <w:t xml:space="preserve">   dirthole    </w:t>
      </w:r>
      <w:r>
        <w:t xml:space="preserve">   wings    </w:t>
      </w:r>
      <w:r>
        <w:t xml:space="preserve">   rains    </w:t>
      </w:r>
      <w:r>
        <w:t xml:space="preserve">   holter    </w:t>
      </w:r>
      <w:r>
        <w:t xml:space="preserve">   chickenfeed    </w:t>
      </w:r>
      <w:r>
        <w:t xml:space="preserve">   sadle    </w:t>
      </w:r>
      <w:r>
        <w:t xml:space="preserve">   horse    </w:t>
      </w:r>
      <w:r>
        <w:t xml:space="preserve">   birdfeed    </w:t>
      </w:r>
      <w:r>
        <w:t xml:space="preserve">   egg    </w:t>
      </w:r>
      <w:r>
        <w:t xml:space="preserve">   chick    </w:t>
      </w:r>
      <w:r>
        <w:t xml:space="preserve">   chicken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Whitney</dc:title>
  <dcterms:created xsi:type="dcterms:W3CDTF">2021-10-11T21:53:57Z</dcterms:created>
  <dcterms:modified xsi:type="dcterms:W3CDTF">2021-10-11T21:53:57Z</dcterms:modified>
</cp:coreProperties>
</file>