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Who Am I?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Attendance is mandatory at this event (I hope you emailed serg)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are we sent when we're under the weather?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Hint: I spend every Sunday and Tuesday evening doing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 lay in the sun in the west-side courtyard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never in the food at Mannix? hint: think vegetables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Hmm... it's a wednesday night. Where do I go?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the highest (and best) floor at Mannix?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20th of September @ 8pm (think committee calendar)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If I were to mention the golden arches, what would I be talking about?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one thing bot floors never get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place where dollar coins go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It's a thursday night, where do I go?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3pm every weekday (except wednesdays) what am I?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Allegedly if you go up here, it's an immediate expulsion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 am one of the 7 wonders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Am I?</dc:title>
  <dcterms:created xsi:type="dcterms:W3CDTF">2021-10-11T21:55:45Z</dcterms:created>
  <dcterms:modified xsi:type="dcterms:W3CDTF">2021-10-11T21:55:45Z</dcterms:modified>
</cp:coreProperties>
</file>