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Guides 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the Bible can you find this verse? "Come follow me and I will make you fishers of 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Fr. Caffarel says that Marriage is at the service of Love, Happiness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and Mary explained this to be an organic energy force within us to live the Will of God in accordance with the values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Teams of Our Lady is a ____________ for the Church that is an extremely important gift for rediscovering the value of the sacrament of Marriage as a path of love, faithfulness and holiness.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our Patroness of Teams of Our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one person who guides us in our personal life and in our marriage vocation?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 and Mary said these are the backbone of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only acronym we can use for our Movement's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Island are we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priest that started Teams of Our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___________-___________, there can be no love; without love, ___________-__________ is meaningless.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seven Sacraments?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marriage, our human love becomes an image of 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our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another person who guides us in our personal life and in our marriage vocation?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wisdom in marriage consists in the desire to live "for you" and not "___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not enough to know God and His teaching, there must be a personal ______________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the bible can you find this verse? "I give you a new commandment: love one another. As I have loved you, so you also should love one another."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Teams members called to pray every day as the common prayer in union with all members of the Movement, and as a prayer of intercession for all the couples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Guides Us?</dc:title>
  <dcterms:created xsi:type="dcterms:W3CDTF">2021-10-11T21:56:24Z</dcterms:created>
  <dcterms:modified xsi:type="dcterms:W3CDTF">2021-10-11T21:56:24Z</dcterms:modified>
</cp:coreProperties>
</file>