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Knows Karisma Best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1 quality of Karisma’s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Karisma’s nickname at school (all caps)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everyone call Karisma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Karisma’s group who is 3/3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Karisma’s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Karisma’s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Who’s the most important to Karisma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Karisma’s favorite electronic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Karisma’s zodiac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Karisma’s group who is 1/3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Karisma’s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Karisma order every time she goes out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Karisma’s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Karisma’s 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Karisma’s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Karisma look up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 quality of Karisma’s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Karisma’s group Who is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Karisma’s youngest sibling’s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Karisma call her Grandma on her mother’s side ?</w:t>
            </w:r>
          </w:p>
        </w:tc>
      </w:tr>
    </w:tbl>
    <w:p>
      <w:pPr>
        <w:pStyle w:val="WordBankMedium"/>
      </w:pPr>
      <w:r>
        <w:t xml:space="preserve">   Ashay    </w:t>
      </w:r>
      <w:r>
        <w:t xml:space="preserve">   Gernisha     </w:t>
      </w:r>
      <w:r>
        <w:t xml:space="preserve">   Nana    </w:t>
      </w:r>
      <w:r>
        <w:t xml:space="preserve">   Pearline     </w:t>
      </w:r>
      <w:r>
        <w:t xml:space="preserve">   Temiya    </w:t>
      </w:r>
      <w:r>
        <w:t xml:space="preserve">   Ware    </w:t>
      </w:r>
      <w:r>
        <w:t xml:space="preserve">   Oreo    </w:t>
      </w:r>
      <w:r>
        <w:t xml:space="preserve">   Gemini     </w:t>
      </w:r>
      <w:r>
        <w:t xml:space="preserve">   Goofy    </w:t>
      </w:r>
      <w:r>
        <w:t xml:space="preserve">   Annoying     </w:t>
      </w:r>
      <w:r>
        <w:t xml:space="preserve">   Chicken tenders     </w:t>
      </w:r>
      <w:r>
        <w:t xml:space="preserve">   Ipad    </w:t>
      </w:r>
      <w:r>
        <w:t xml:space="preserve">   BBR    </w:t>
      </w:r>
      <w:r>
        <w:t xml:space="preserve">   Risma     </w:t>
      </w:r>
      <w:r>
        <w:t xml:space="preserve">   Shania    </w:t>
      </w:r>
      <w:r>
        <w:t xml:space="preserve">   Taniah    </w:t>
      </w:r>
      <w:r>
        <w:t xml:space="preserve">   Herself     </w:t>
      </w:r>
      <w:r>
        <w:t xml:space="preserve">   Arse    </w:t>
      </w:r>
      <w:r>
        <w:t xml:space="preserve">   Blue    </w:t>
      </w:r>
      <w:r>
        <w:t xml:space="preserve">   Chyna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Knows Karisma Best </dc:title>
  <dcterms:created xsi:type="dcterms:W3CDTF">2021-10-11T21:56:22Z</dcterms:created>
  <dcterms:modified xsi:type="dcterms:W3CDTF">2021-10-11T21:56:22Z</dcterms:modified>
</cp:coreProperties>
</file>