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Dj    </w:t>
      </w:r>
      <w:r>
        <w:t xml:space="preserve">   Ronn    </w:t>
      </w:r>
      <w:r>
        <w:t xml:space="preserve">   Dan    </w:t>
      </w:r>
      <w:r>
        <w:t xml:space="preserve">   Connie    </w:t>
      </w:r>
      <w:r>
        <w:t xml:space="preserve">   Jennifer    </w:t>
      </w:r>
      <w:r>
        <w:t xml:space="preserve">   Kelso    </w:t>
      </w:r>
      <w:r>
        <w:t xml:space="preserve">   Brandon    </w:t>
      </w:r>
      <w:r>
        <w:t xml:space="preserve">   Jason    </w:t>
      </w:r>
      <w:r>
        <w:t xml:space="preserve">   Barrett    </w:t>
      </w:r>
      <w:r>
        <w:t xml:space="preserve">   Jeff    </w:t>
      </w:r>
      <w:r>
        <w:t xml:space="preserve">   Ray    </w:t>
      </w:r>
      <w:r>
        <w:t xml:space="preserve">   Walter    </w:t>
      </w:r>
      <w:r>
        <w:t xml:space="preserve">   Preston    </w:t>
      </w:r>
      <w:r>
        <w:t xml:space="preserve">   Diar    </w:t>
      </w:r>
      <w:r>
        <w:t xml:space="preserve">   Julie    </w:t>
      </w:r>
      <w:r>
        <w:t xml:space="preserve">   Blaine    </w:t>
      </w:r>
      <w:r>
        <w:t xml:space="preserve">   Jaime    </w:t>
      </w:r>
      <w:r>
        <w:t xml:space="preserve">   David    </w:t>
      </w:r>
      <w:r>
        <w:t xml:space="preserve">   Christen    </w:t>
      </w:r>
      <w:r>
        <w:t xml:space="preserve">   Zack    </w:t>
      </w:r>
      <w:r>
        <w:t xml:space="preserve">   Victor    </w:t>
      </w:r>
      <w:r>
        <w:t xml:space="preserve">   Handy    </w:t>
      </w:r>
      <w:r>
        <w:t xml:space="preserve">   Ashley    </w:t>
      </w:r>
      <w:r>
        <w:t xml:space="preserve">   Dana    </w:t>
      </w:r>
      <w:r>
        <w:t xml:space="preserve">   William    </w:t>
      </w:r>
      <w:r>
        <w:t xml:space="preserve">   Moose    </w:t>
      </w:r>
      <w:r>
        <w:t xml:space="preserve">   Chloe    </w:t>
      </w:r>
      <w:r>
        <w:t xml:space="preserve">   Sommer    </w:t>
      </w:r>
      <w:r>
        <w:t xml:space="preserve">   Jinx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2021-10-11T21:55:14Z</dcterms:created>
  <dcterms:modified xsi:type="dcterms:W3CDTF">2021-10-11T21:55:14Z</dcterms:modified>
</cp:coreProperties>
</file>