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Who am i? Plant cell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 convert the energy made by one of my friends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 have channels to transport materials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Im make sure, everything doesn't move out of place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 am the gate keepers to what can and can not enter my building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 am a power-house!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 am temporary storage for the waste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 break everything down over here!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Im very good at sorting and packing everything up!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Im the key to defending the plant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 am the heart and the soul of the ship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 am a jelly like substance within a cell, containing organelles, water, other life supporting materials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am i? Plant cell crossword</dc:title>
  <dcterms:created xsi:type="dcterms:W3CDTF">2021-10-11T21:54:13Z</dcterms:created>
  <dcterms:modified xsi:type="dcterms:W3CDTF">2021-10-11T21:54:13Z</dcterms:modified>
</cp:coreProperties>
</file>