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is Shaka Zulu: Key Words and Concepts.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inherited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depiction of someone through art, pictures or literature.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that is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Histories told through stories that are passed on from generation to generation.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poems about Shaka focused on the ... things that he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that is factually incorrect, is one-sided and contradicts itself.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told by people who lived through the events, and were passed on to their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Shaka Zulu as a ... still inspires African leaders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Shaka Zulu as a great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crushing".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Shaka as a "cruel tyrant" is considered to be the cause of great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Shaka Zulu: Key Words and Concepts.</dc:title>
  <dcterms:created xsi:type="dcterms:W3CDTF">2021-10-11T21:56:34Z</dcterms:created>
  <dcterms:modified xsi:type="dcterms:W3CDTF">2021-10-11T21:56:34Z</dcterms:modified>
</cp:coreProperties>
</file>