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is the Health Fitness Program Manager?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Valerie's most favorite part of the energy stations?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app JNJ employees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calories can you burn on average playing the WII FIT bowling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points do employees get for doing their health assessment?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Valerie's favorite game on the WII FIT?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new group exercise class that is being offered?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state did Valerie grow up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Valerie's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day is the yoga class offered?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Arkansan's "call" at U of A football games?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the Health Fitness Program Manager?</dc:title>
  <dcterms:created xsi:type="dcterms:W3CDTF">2021-10-11T21:55:31Z</dcterms:created>
  <dcterms:modified xsi:type="dcterms:W3CDTF">2021-10-11T21:55:31Z</dcterms:modified>
</cp:coreProperties>
</file>