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Who’s who?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High priest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Governor of Judea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Men who wanted independent Israel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Religious heads of the synagogue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Studied, interpreted and copied the Law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Only accepted the Torah, written law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Emperor of Rome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Made up laws, Old Testament educated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Nation that ruled Israel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Who’s who?</dc:title>
  <dcterms:created xsi:type="dcterms:W3CDTF">2021-10-11T21:57:57Z</dcterms:created>
  <dcterms:modified xsi:type="dcterms:W3CDTF">2021-10-11T21:57:57Z</dcterms:modified>
</cp:coreProperties>
</file>