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Why the Sea is Salty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Medium"/>
      </w:pPr>
      <w:r>
        <w:t xml:space="preserve">   plucked    </w:t>
      </w:r>
      <w:r>
        <w:t xml:space="preserve">   chuckled    </w:t>
      </w:r>
      <w:r>
        <w:t xml:space="preserve">   wriggled    </w:t>
      </w:r>
      <w:r>
        <w:t xml:space="preserve">   eagerly    </w:t>
      </w:r>
      <w:r>
        <w:t xml:space="preserve">   puzzled    </w:t>
      </w:r>
      <w:r>
        <w:t xml:space="preserve">   measuring    </w:t>
      </w:r>
      <w:r>
        <w:t xml:space="preserve">   crouching    </w:t>
      </w:r>
      <w:r>
        <w:t xml:space="preserve">   chamber    </w:t>
      </w:r>
      <w:r>
        <w:t xml:space="preserve">   rough    </w:t>
      </w:r>
      <w:r>
        <w:t xml:space="preserve">   mined    </w:t>
      </w:r>
      <w:r>
        <w:t xml:space="preserve">   preserve    </w:t>
      </w:r>
      <w:r>
        <w:t xml:space="preserve">   tastier    </w:t>
      </w:r>
      <w:r>
        <w:t xml:space="preserve">   wounds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the Sea is Salty</dc:title>
  <dcterms:created xsi:type="dcterms:W3CDTF">2021-10-11T21:58:01Z</dcterms:created>
  <dcterms:modified xsi:type="dcterms:W3CDTF">2021-10-11T21:58:01Z</dcterms:modified>
</cp:coreProperties>
</file>