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Wicked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does Holly and her cousins live?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does Nicole meet her new coven?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Michael is a powerful _________ from the Deveraux family.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Holly summoned an army of _________ to defeat Michael.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Eddi died on a ________ in the middle of a lake.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Jer died by 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Eddi and Kialish are 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the name of Hollys Familiar?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Cathers loved ones are to be ________ in water, that is their curse.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were they doing when Hollys parents died?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was the spirits name that resided within Jer?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name of the spirit that is attached to Holly?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did Jer created with his closest friends?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Jer has been in untolerable pain after Michael __________ him.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Hollys last name?</w:t>
            </w:r>
          </w:p>
        </w:tc>
      </w:tr>
    </w:tbl>
    <w:p>
      <w:pPr>
        <w:pStyle w:val="WordBankMedium"/>
      </w:pPr>
      <w:r>
        <w:t xml:space="preserve">   Coven    </w:t>
      </w:r>
      <w:r>
        <w:t xml:space="preserve">   White water rafting    </w:t>
      </w:r>
      <w:r>
        <w:t xml:space="preserve">   Bast    </w:t>
      </w:r>
      <w:r>
        <w:t xml:space="preserve">   Black fire    </w:t>
      </w:r>
      <w:r>
        <w:t xml:space="preserve">   Dating    </w:t>
      </w:r>
      <w:r>
        <w:t xml:space="preserve">   Warlock    </w:t>
      </w:r>
      <w:r>
        <w:t xml:space="preserve">   Cather    </w:t>
      </w:r>
      <w:r>
        <w:t xml:space="preserve">   Seattle    </w:t>
      </w:r>
      <w:r>
        <w:t xml:space="preserve">   Spain    </w:t>
      </w:r>
      <w:r>
        <w:t xml:space="preserve">   Ferrie    </w:t>
      </w:r>
      <w:r>
        <w:t xml:space="preserve">   Isabeau    </w:t>
      </w:r>
      <w:r>
        <w:t xml:space="preserve">   Ghosts    </w:t>
      </w:r>
      <w:r>
        <w:t xml:space="preserve">   Jean    </w:t>
      </w:r>
      <w:r>
        <w:t xml:space="preserve">   Submerged    </w:t>
      </w:r>
      <w:r>
        <w:t xml:space="preserve">   Revived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Wicked </dc:title>
  <dcterms:created xsi:type="dcterms:W3CDTF">2021-10-11T21:57:30Z</dcterms:created>
  <dcterms:modified xsi:type="dcterms:W3CDTF">2021-10-11T21:57:30Z</dcterms:modified>
</cp:coreProperties>
</file>