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Widecombe Nursing Home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is Remembrance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Became Prime Minister in 1940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lady is known as the 'Lady Of The Lamp'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5x5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Solemn Promise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Direction Indicators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 which racecourse is the grand national held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capital of Spain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Vacation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Patron Saint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opposite to high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Patron Saint Of Scotland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Opposite to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Many Children Does Prince William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 music who sang the song 'white cliffs of dover'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Constantly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Where does the Queen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is the opposite of north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Who is next in line to the throne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what country would you associate pizza with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Member of Legal Profession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Patron Saint Of Ireland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How old is prince Phillip (Born 1921)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When did World War Two End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national emblem of Ireland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come first in a race you're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Charged with an offence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 Year did World War Two Begin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Queen Elizabeth 2 (Born 1926)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do you get the meat 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colours are there on the flag of Ireland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Brass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Turn to 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did England win the World Cup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is there is a bakers dozen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would you go if you want to watch tennis in London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Carnivore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another word for 'Noon'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children does Queen Elizabeth 2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Celtic Priest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Out of the Ordinary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How many wives did King Henry the 8th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When driving the saying is give way to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Parish Clergyman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Put in a sequence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Capital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What is the Racecourse near Windsor called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Widecombe Nursing Home Crossword </dc:title>
  <dcterms:created xsi:type="dcterms:W3CDTF">2021-10-11T21:58:13Z</dcterms:created>
  <dcterms:modified xsi:type="dcterms:W3CDTF">2021-10-11T21:58:13Z</dcterms:modified>
</cp:coreProperties>
</file>