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Wiebe Jobs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School Coach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Personal Counsellor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Eye Care Technician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Mother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Homemaker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Retired Parent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Machinist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Personal Caregiver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Special Ed teacher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Pilot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Maintenance Techncian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Medical Instructor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Lead Pastor in Ohio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Van Service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Personnel Services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Nurse Practioner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Dairy Products Worker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Pastor in Indiana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Investment Admin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Pastoral Leader in Northern Ohio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Prison Chaplain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Retired Parent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Art Teacher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Home Support Worker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Retired Pastor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Personal Coach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Pool Light Engineer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Medical Supply Sales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Kindergarten Teacher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Emergency Room staff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Business Owners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Wiebe Jobs</dc:title>
  <dcterms:created xsi:type="dcterms:W3CDTF">2021-10-23T03:35:09Z</dcterms:created>
  <dcterms:modified xsi:type="dcterms:W3CDTF">2021-10-23T03:35:09Z</dcterms:modified>
</cp:coreProperties>
</file>