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Wiebe Jobs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Pastoral Leader in Northern Ohio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Lead Pastor in Ohio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Retired Parent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Personnel Services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Personal Coach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Kindergarten Teacher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Retired Pastor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Dairy Products Worker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Investment Admin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Retired Parent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Pastor in Indiana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Pool Light Engineer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27. </w:t>
            </w:r>
            <w:r>
              <w:t xml:space="preserve">Personal Counsellor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Special Ed teacher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Machinist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Art Teacher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Emergency Room staff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Nurse Practioner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Homemaker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School Coach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Van Service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Medical Supply Sales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Pilot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Medical Instructor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Personal Caregiver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Business Owners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26. </w:t>
            </w:r>
            <w:r>
              <w:t xml:space="preserve">Prison Chaplain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Wiebe Jobs</dc:title>
  <dcterms:created xsi:type="dcterms:W3CDTF">2021-10-23T03:35:20Z</dcterms:created>
  <dcterms:modified xsi:type="dcterms:W3CDTF">2021-10-23T03:35:20Z</dcterms:modified>
</cp:coreProperties>
</file>