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 Bean Cafe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 me in the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'stained coffee'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Various authors have credited my invention to the hero of Alexandria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strong, single and pack a punch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Stick me in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root from a South American 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Preparation that is added to food to impart a particular flavour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antigen capable of stimulating a type-I hypersensitivity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pig loses possession in a ruck or a maul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drinking vessel found in a town in Aetolia-Acarnania,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ancestor of the Kipferl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Help!!, where do I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live and print on the savannah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is derived from a city in Yemen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Blow off some steam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Taste 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Bean Cafe Crossword</dc:title>
  <dcterms:created xsi:type="dcterms:W3CDTF">2021-10-11T21:57:27Z</dcterms:created>
  <dcterms:modified xsi:type="dcterms:W3CDTF">2021-10-11T21:57:27Z</dcterms:modified>
</cp:coreProperties>
</file>