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Wild Butterflies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Medium"/>
      </w:pPr>
      <w:r>
        <w:t xml:space="preserve">   gate keeper    </w:t>
      </w:r>
      <w:r>
        <w:t xml:space="preserve">   marbled white    </w:t>
      </w:r>
      <w:r>
        <w:t xml:space="preserve">   blueholly    </w:t>
      </w:r>
      <w:r>
        <w:t xml:space="preserve">   brimstone    </w:t>
      </w:r>
      <w:r>
        <w:t xml:space="preserve">   brown argus    </w:t>
      </w:r>
      <w:r>
        <w:t xml:space="preserve">   cabbage white    </w:t>
      </w:r>
      <w:r>
        <w:t xml:space="preserve">   comma    </w:t>
      </w:r>
      <w:r>
        <w:t xml:space="preserve">   green veined white    </w:t>
      </w:r>
      <w:r>
        <w:t xml:space="preserve">   orange tip    </w:t>
      </w:r>
      <w:r>
        <w:t xml:space="preserve">   peacock    </w:t>
      </w:r>
      <w:r>
        <w:t xml:space="preserve">   purple emperor    </w:t>
      </w:r>
      <w:r>
        <w:t xml:space="preserve">   red admiral    </w:t>
      </w:r>
      <w:r>
        <w:t xml:space="preserve">   speckled wood    </w:t>
      </w:r>
      <w:r>
        <w:t xml:space="preserve">   swallowtail    </w:t>
      </w:r>
      <w:r>
        <w:t xml:space="preserve">   tortoiseshell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Butterflies</dc:title>
  <dcterms:created xsi:type="dcterms:W3CDTF">2021-10-11T21:57:25Z</dcterms:created>
  <dcterms:modified xsi:type="dcterms:W3CDTF">2021-10-11T21:57:25Z</dcterms:modified>
</cp:coreProperties>
</file>