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Things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Bravery    </w:t>
      </w:r>
      <w:r>
        <w:t xml:space="preserve">   Creativity    </w:t>
      </w:r>
      <w:r>
        <w:t xml:space="preserve">   Sugar Hill    </w:t>
      </w:r>
      <w:r>
        <w:t xml:space="preserve">   Passion    </w:t>
      </w:r>
      <w:r>
        <w:t xml:space="preserve">   Fiery    </w:t>
      </w:r>
      <w:r>
        <w:t xml:space="preserve">   Brains    </w:t>
      </w:r>
      <w:r>
        <w:t xml:space="preserve">   Cat    </w:t>
      </w:r>
      <w:r>
        <w:t xml:space="preserve">   Broken Hearts    </w:t>
      </w:r>
      <w:r>
        <w:t xml:space="preserve">   Family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Things Word Search</dc:title>
  <dcterms:created xsi:type="dcterms:W3CDTF">2021-10-11T21:58:50Z</dcterms:created>
  <dcterms:modified xsi:type="dcterms:W3CDTF">2021-10-11T21:58:50Z</dcterms:modified>
</cp:coreProperties>
</file>