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William Shakespeare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Large"/>
      </w:pPr>
      <w:r>
        <w:t xml:space="preserve">   Julius ceasear    </w:t>
      </w:r>
      <w:r>
        <w:t xml:space="preserve">   the tempest    </w:t>
      </w:r>
      <w:r>
        <w:t xml:space="preserve">   Mcbeth    </w:t>
      </w:r>
      <w:r>
        <w:t xml:space="preserve">   king edward VI school    </w:t>
      </w:r>
      <w:r>
        <w:t xml:space="preserve">   Heny VIII    </w:t>
      </w:r>
      <w:r>
        <w:t xml:space="preserve">   HenyVII    </w:t>
      </w:r>
      <w:r>
        <w:t xml:space="preserve">   Henry VI    </w:t>
      </w:r>
      <w:r>
        <w:t xml:space="preserve">   anne hathaway    </w:t>
      </w:r>
      <w:r>
        <w:t xml:space="preserve">   hamlet    </w:t>
      </w:r>
      <w:r>
        <w:t xml:space="preserve">   much about nothing    </w:t>
      </w:r>
      <w:r>
        <w:t xml:space="preserve">   romeo and juliet    </w:t>
      </w:r>
      <w:r>
        <w:t xml:space="preserve">   stratford upon-avon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Shakespeare</dc:title>
  <dcterms:created xsi:type="dcterms:W3CDTF">2021-10-11T21:59:17Z</dcterms:created>
  <dcterms:modified xsi:type="dcterms:W3CDTF">2021-10-11T21:59:17Z</dcterms:modified>
</cp:coreProperties>
</file>