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William Tyler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Tendency to resist a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matter in an object; when you go to the moon, this will not change!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Difference between the final position and the initial position if motion is in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object's motion will change if an unbalanced force acts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that resists motion between 2 touching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 of the strength of Earth's gravitational pull; when you go to the moon this becomes lighter!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 traveled divided by the time needed to travel; think of a "Speed Limit"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 (force) / m (mass); force of an object divided by the mass of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Friction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 Law of Motion; Objects will stay at rest or will keep moving in a straight line ulenss acted on by an outside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equal forces that cancel each other because they are acting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Push or pull on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Tyler crossword</dc:title>
  <dcterms:created xsi:type="dcterms:W3CDTF">2021-10-11T21:58:27Z</dcterms:created>
  <dcterms:modified xsi:type="dcterms:W3CDTF">2021-10-11T21:58:27Z</dcterms:modified>
</cp:coreProperties>
</file>