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Willoughby's Students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JamesColeman    </w:t>
      </w:r>
      <w:r>
        <w:t xml:space="preserve">   AidenCamden    </w:t>
      </w:r>
      <w:r>
        <w:t xml:space="preserve">   EvieBuchanan    </w:t>
      </w:r>
      <w:r>
        <w:t xml:space="preserve">   KylaBrichetto    </w:t>
      </w:r>
      <w:r>
        <w:t xml:space="preserve">   JordynBradley    </w:t>
      </w:r>
      <w:r>
        <w:t xml:space="preserve">   ZoeAugust    </w:t>
      </w:r>
      <w:r>
        <w:t xml:space="preserve">   KatelynWood    </w:t>
      </w:r>
      <w:r>
        <w:t xml:space="preserve">   KadenRomine    </w:t>
      </w:r>
      <w:r>
        <w:t xml:space="preserve">   JerickaRickman    </w:t>
      </w:r>
      <w:r>
        <w:t xml:space="preserve">   JonathanRecinos    </w:t>
      </w:r>
      <w:r>
        <w:t xml:space="preserve">   JakeProdan    </w:t>
      </w:r>
      <w:r>
        <w:t xml:space="preserve">   MaddyOsmon    </w:t>
      </w:r>
      <w:r>
        <w:t xml:space="preserve">   TimNelson    </w:t>
      </w:r>
      <w:r>
        <w:t xml:space="preserve">   JoseMoreno    </w:t>
      </w:r>
      <w:r>
        <w:t xml:space="preserve">   AbigailMartin    </w:t>
      </w:r>
      <w:r>
        <w:t xml:space="preserve">   ThomasLintz    </w:t>
      </w:r>
      <w:r>
        <w:t xml:space="preserve">   EricKoehler    </w:t>
      </w:r>
      <w:r>
        <w:t xml:space="preserve">   NoelleKemper    </w:t>
      </w:r>
      <w:r>
        <w:t xml:space="preserve">   NatalieIsaac    </w:t>
      </w:r>
      <w:r>
        <w:t xml:space="preserve">   DavionHardy    </w:t>
      </w:r>
      <w:r>
        <w:t xml:space="preserve">   JuanGuerra    </w:t>
      </w:r>
      <w:r>
        <w:t xml:space="preserve">   ConnorDarden    </w:t>
      </w:r>
      <w:r>
        <w:t xml:space="preserve">   MaiaBusby    </w:t>
      </w:r>
      <w:r>
        <w:t xml:space="preserve">   KariBrewton    </w:t>
      </w:r>
      <w:r>
        <w:t xml:space="preserve">   SydneyBaker    </w:t>
      </w:r>
      <w:r>
        <w:t xml:space="preserve">   ZoeAustin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Willoughby's Students 2016</dc:title>
  <dcterms:created xsi:type="dcterms:W3CDTF">2021-10-11T21:58:52Z</dcterms:created>
  <dcterms:modified xsi:type="dcterms:W3CDTF">2021-10-11T21:58:52Z</dcterms:modified>
</cp:coreProperties>
</file>