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Will's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decide not to speak to someone.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all gone.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babies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miss one of these in music.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tease.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hear it on the message bank or radio.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adventure in a different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when you throw a ball at a 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truly love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Similar to terribly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Will's Puzzle</dc:title>
  <dcterms:created xsi:type="dcterms:W3CDTF">2021-10-11T21:59:33Z</dcterms:created>
  <dcterms:modified xsi:type="dcterms:W3CDTF">2021-10-11T21:59:33Z</dcterms:modified>
</cp:coreProperties>
</file>