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Shut up and take my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we ride in Hamptons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ingredient that you will find inside Tony's mooncakes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actor did we see in the 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drank this while taking pics on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created this type of Japanese food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Tony's towel brought to GZ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food we ate at Tony's parents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Tony's favorite type of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Tony's first gift mailed to girlfriend in GZ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Gift received in October 2015 for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Tony's favorite food in GZ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weekend road trip with your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sweet food Tony created for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Tony's first meal in GZ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Husbands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</dc:title>
  <dcterms:created xsi:type="dcterms:W3CDTF">2021-10-11T22:00:04Z</dcterms:created>
  <dcterms:modified xsi:type="dcterms:W3CDTF">2021-10-11T22:00:04Z</dcterms:modified>
</cp:coreProperties>
</file>