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Santa travel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red 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moves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hang on your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always try to steal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climbs down your chimney and gives you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on top of the tree?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is Christmas celebrated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Santa's little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might find under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before Boxing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 themed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made out of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</dc:title>
  <dcterms:created xsi:type="dcterms:W3CDTF">2021-10-11T22:01:43Z</dcterms:created>
  <dcterms:modified xsi:type="dcterms:W3CDTF">2021-10-11T22:01:43Z</dcterms:modified>
</cp:coreProperties>
</file>