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Fruits &amp;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boiled and then turned into a winter warmer soup.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yellow football of the citrus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Healther option to the normal white varients, has a organge/pink tone to the flesh is also sweeter.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root vegetable made into its own soup or mixed in with others for a more robust dish.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paired with apples and placed in a pie as a winter dessert, has a purple colour when cooked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pale version of Broccoli, less flavour but good for bulking out soups and casseroles.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ones are sweeter and the green are more tart and used more for cooking.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Citrus with a mellow green colour, used in many salad dressings and cocktail garnishes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ever rythmes with this fruit or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diced up can look like little green trees, served steamed or with a white sauce.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Fruits &amp; Veg</dc:title>
  <dcterms:created xsi:type="dcterms:W3CDTF">2021-10-11T22:02:12Z</dcterms:created>
  <dcterms:modified xsi:type="dcterms:W3CDTF">2021-10-11T22:02:12Z</dcterms:modified>
</cp:coreProperties>
</file>