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Sunshine</w:t>
      </w:r>
    </w:p>
    <w:p>
      <w:pPr>
        <w:pStyle w:val="Questions"/>
      </w:pPr>
      <w:r>
        <w:t xml:space="preserve">1. EGAYP IUENRLOSOST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RMRETWEKOS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MSTRA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YADDEEL UANCTCO NCRATIEO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ELBLAEUVRN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PANTICMOL PPSOTRU EMTA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LAED RNOIANTEEG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RSSEELPHSIP SEIT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EHRE OT PLHE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TYPIRROI CVISEERS EEGSITRR 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Sunshine</dc:title>
  <dcterms:created xsi:type="dcterms:W3CDTF">2021-10-11T22:01:13Z</dcterms:created>
  <dcterms:modified xsi:type="dcterms:W3CDTF">2021-10-11T22:01:13Z</dcterms:modified>
</cp:coreProperties>
</file>