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Wisdom Vs Sea </w:t>
      </w:r>
    </w:p>
    <w:p>
      <w:pPr>
        <w:pStyle w:val="Questions"/>
      </w:pPr>
      <w:r>
        <w:t xml:space="preserve">1. DOEPONSI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AAHENT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OVLEI ESSRT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IVERR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EITTNCOPIMO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INORTT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OSDG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GTIFS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SVIRVUAL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SEGKRE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Wisdom Vs Sea </dc:title>
  <dcterms:created xsi:type="dcterms:W3CDTF">2021-10-11T22:03:36Z</dcterms:created>
  <dcterms:modified xsi:type="dcterms:W3CDTF">2021-10-11T22:03:36Z</dcterms:modified>
</cp:coreProperties>
</file>