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Wish Chapter 1-3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wanting to know about other people's lives, problems,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 or woman who marches with a band and spins a baton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smile in an irritatingly smug, conceited, or silly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furniture with several drawers in which clothes are kept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push your finger or something thin or pointed into or at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good state or condition that is not easily changed or likely to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strong preference or liking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sat on something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strong or stable and likely to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 Chapter 1-3 Vocabulary </dc:title>
  <dcterms:created xsi:type="dcterms:W3CDTF">2021-10-11T22:03:34Z</dcterms:created>
  <dcterms:modified xsi:type="dcterms:W3CDTF">2021-10-11T22:03:34Z</dcterms:modified>
</cp:coreProperties>
</file>