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trained person who assists an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of preparing skins of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injected or beneath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2 things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or quality of being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joined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create or pass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strict legal adherence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medicine concerned with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layer of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20</dc:title>
  <dcterms:created xsi:type="dcterms:W3CDTF">2021-10-11T22:30:47Z</dcterms:created>
  <dcterms:modified xsi:type="dcterms:W3CDTF">2021-10-11T22:30:47Z</dcterms:modified>
</cp:coreProperties>
</file>