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Woelfelbash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GroupChat    </w:t>
      </w:r>
      <w:r>
        <w:t xml:space="preserve">   Back Bay    </w:t>
      </w:r>
      <w:r>
        <w:t xml:space="preserve">   golden Eagles    </w:t>
      </w:r>
      <w:r>
        <w:t xml:space="preserve">   Giannis    </w:t>
      </w:r>
      <w:r>
        <w:t xml:space="preserve">   Black    </w:t>
      </w:r>
      <w:r>
        <w:t xml:space="preserve">   Rizzo    </w:t>
      </w:r>
      <w:r>
        <w:t xml:space="preserve">   Mishicot    </w:t>
      </w:r>
      <w:r>
        <w:t xml:space="preserve">   Fox Hills    </w:t>
      </w:r>
      <w:r>
        <w:t xml:space="preserve">   ManPower    </w:t>
      </w:r>
      <w:r>
        <w:t xml:space="preserve">   Woelfel    </w:t>
      </w:r>
      <w:r>
        <w:t xml:space="preserve">   Schultz    </w:t>
      </w:r>
      <w:r>
        <w:t xml:space="preserve">   Bucks    </w:t>
      </w:r>
      <w:r>
        <w:t xml:space="preserve">   Hinsdale    </w:t>
      </w:r>
      <w:r>
        <w:t xml:space="preserve">   Racine    </w:t>
      </w:r>
      <w:r>
        <w:t xml:space="preserve">   Boop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Woelfelbash</dc:title>
  <dcterms:created xsi:type="dcterms:W3CDTF">2021-10-11T22:02:34Z</dcterms:created>
  <dcterms:modified xsi:type="dcterms:W3CDTF">2021-10-11T22:02:34Z</dcterms:modified>
</cp:coreProperties>
</file>