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Wolbachia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Stink Bugs fit in to what Kindgom?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arthorpod group that has many legs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organism that lacks a distinct nucleus due to the absence of internal membranes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Something that was never alive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organism or cell culture in which a virus can replicate itself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classification of animals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study of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Opening up a once living or non living thing and inspecting the inside.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large group of aquatic arthropods are called...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Something that was once living or is living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When a female can reproduce without a male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kind of Bacteria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organism that lives in or on an organism of a different species.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use of a mircoscope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Free living organisms often consisting of one biological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shot to prevent you from getting a disease or illness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Any of a phylum of invertabrate animals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organism that possesses a defined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taxonomy classification above class and below phylum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Wolbachia</dc:title>
  <dcterms:created xsi:type="dcterms:W3CDTF">2021-11-09T03:40:43Z</dcterms:created>
  <dcterms:modified xsi:type="dcterms:W3CDTF">2021-11-09T03:40:43Z</dcterms:modified>
</cp:coreProperties>
</file>