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Woman in black key words crossword.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thing made or adapted for a particular purpose, especially a piece of mechanical or electronic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creation or construction of a fictional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has written a particular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mental or emotional strain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pervading tone or mood of a place, situation, or work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present or existing from the beginning; first or earliest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detailed examination of the elements or structure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action of explaining the meaning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talk about (something) with another person or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change which is a result or consequence of an action or other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method of human communication, either spoken or written, consisting of the use of words in a structured and conventional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departing from a literal use of words; metaphorical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concerning the writing, study, or content of literature, especially of the kind valued for quality of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free from outside control; not depending on another's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arrangement of and relations between the parts or elements of something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grow or cause to grow and become more mature, advanced, or elaborate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category of artistic composition, as in music or literature, characterized by similarities in form, style, or subject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words taken from a text or speech and repeated by someone other than the original author or speaker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view or judgment formed about something, not necessarily based on fact or knowledge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Woman in black key words crossword.</dc:title>
  <dcterms:created xsi:type="dcterms:W3CDTF">2021-10-11T22:04:21Z</dcterms:created>
  <dcterms:modified xsi:type="dcterms:W3CDTF">2021-10-11T22:04:21Z</dcterms:modified>
</cp:coreProperties>
</file>