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brenard    </w:t>
      </w:r>
      <w:r>
        <w:t xml:space="preserve">   emotional    </w:t>
      </w:r>
      <w:r>
        <w:t xml:space="preserve">   equal    </w:t>
      </w:r>
      <w:r>
        <w:t xml:space="preserve">   housewife    </w:t>
      </w:r>
      <w:r>
        <w:t xml:space="preserve">   Inspiration    </w:t>
      </w:r>
      <w:r>
        <w:t xml:space="preserve">   leadership    </w:t>
      </w:r>
      <w:r>
        <w:t xml:space="preserve">   men    </w:t>
      </w:r>
      <w:r>
        <w:t xml:space="preserve">   multi task    </w:t>
      </w:r>
      <w:r>
        <w:t xml:space="preserve">   obama    </w:t>
      </w:r>
      <w:r>
        <w:t xml:space="preserve">   opportunities    </w:t>
      </w:r>
      <w:r>
        <w:t xml:space="preserve">   successful    </w:t>
      </w:r>
      <w:r>
        <w:t xml:space="preserve">   transformational    </w:t>
      </w:r>
      <w:r>
        <w:t xml:space="preserve">   vengence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Leadership</dc:title>
  <dcterms:created xsi:type="dcterms:W3CDTF">2021-10-11T22:04:14Z</dcterms:created>
  <dcterms:modified xsi:type="dcterms:W3CDTF">2021-10-11T22:04:14Z</dcterms:modified>
</cp:coreProperties>
</file>