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and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persistent problems for women in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determinism that explains social behaviour as a product of human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"All players have the same rules" is an example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US sports team threatened to strike in order to achieve the "Historic" pay deal in 2016?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masculinity and femininity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Cultural values that highlight the category of feminism and masculinism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fear of homosexuals..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gets the same things in order to reach the finish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Masculinity and femininity are dependent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Women's bodies are perceived 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Sports</dc:title>
  <dcterms:created xsi:type="dcterms:W3CDTF">2021-10-11T22:04:03Z</dcterms:created>
  <dcterms:modified xsi:type="dcterms:W3CDTF">2021-10-11T22:04:03Z</dcterms:modified>
</cp:coreProperties>
</file>