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Women in the Bible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was Uriah's wife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Eve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turned into a pillar of salt?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Sarai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was Jesus mother?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Louise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was the first female?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Hannah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was Lazarus and Mary's sister?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Rahab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was the mother of Isaac?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Martha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was the harlot that helped the spies at Jericho?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Ruth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married Boaz?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Mary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was the mother of Timothy?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Lot's wife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promised her child to the Lord if he would open her womb?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Bethsheba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in the Bible</dc:title>
  <dcterms:created xsi:type="dcterms:W3CDTF">2021-10-11T22:04:42Z</dcterms:created>
  <dcterms:modified xsi:type="dcterms:W3CDTF">2021-10-11T22:04:42Z</dcterms:modified>
</cp:coreProperties>
</file>