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HBI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Marie Dean    </w:t>
      </w:r>
      <w:r>
        <w:t xml:space="preserve">   Crystal Dennis    </w:t>
      </w:r>
      <w:r>
        <w:t xml:space="preserve">   Rhyna Jefferson    </w:t>
      </w:r>
      <w:r>
        <w:t xml:space="preserve">   Joyce Norskov    </w:t>
      </w:r>
      <w:r>
        <w:t xml:space="preserve">   Bonnie Kunkel    </w:t>
      </w:r>
      <w:r>
        <w:t xml:space="preserve">   Jamaican Penny-Vassey    </w:t>
      </w:r>
      <w:r>
        <w:t xml:space="preserve">   Melissa Geiwitz    </w:t>
      </w:r>
      <w:r>
        <w:t xml:space="preserve">   Robin Chesser    </w:t>
      </w:r>
      <w:r>
        <w:t xml:space="preserve">   Angela Forward    </w:t>
      </w:r>
      <w:r>
        <w:t xml:space="preserve">   Lauren Johnson    </w:t>
      </w:r>
      <w:r>
        <w:t xml:space="preserve">   Maria Lewis    </w:t>
      </w:r>
      <w:r>
        <w:t xml:space="preserve">   Chloveta Caudill    </w:t>
      </w:r>
      <w:r>
        <w:t xml:space="preserve">   Gretchen Cantali    </w:t>
      </w:r>
      <w:r>
        <w:t xml:space="preserve">   Lourdes Sturdifen    </w:t>
      </w:r>
      <w:r>
        <w:t xml:space="preserve">   Tracy MacMaster    </w:t>
      </w:r>
      <w:r>
        <w:t xml:space="preserve">   Azeb Britton    </w:t>
      </w:r>
      <w:r>
        <w:t xml:space="preserve">   Tasya Arrington    </w:t>
      </w:r>
      <w:r>
        <w:t xml:space="preserve">   Arathi Kadaba    </w:t>
      </w:r>
      <w:r>
        <w:t xml:space="preserve">   Yolanda Barnhill    </w:t>
      </w:r>
      <w:r>
        <w:t xml:space="preserve">   Kate Taylor    </w:t>
      </w:r>
      <w:r>
        <w:t xml:space="preserve">   Bethany Shean    </w:t>
      </w:r>
      <w:r>
        <w:t xml:space="preserve">   Dorcas Essoumba    </w:t>
      </w:r>
      <w:r>
        <w:t xml:space="preserve">   Mona Amra    </w:t>
      </w:r>
      <w:r>
        <w:t xml:space="preserve">   Faye Nock    </w:t>
      </w:r>
      <w:r>
        <w:t xml:space="preserve">   Laura Bray    </w:t>
      </w:r>
      <w:r>
        <w:t xml:space="preserve">   Deborah Lee    </w:t>
      </w:r>
      <w:r>
        <w:t xml:space="preserve">   Pamela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HBI </dc:title>
  <dcterms:created xsi:type="dcterms:W3CDTF">2021-10-11T22:04:47Z</dcterms:created>
  <dcterms:modified xsi:type="dcterms:W3CDTF">2021-10-11T22:04:47Z</dcterms:modified>
</cp:coreProperties>
</file>