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Women's group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</w:tbl>
    <w:p>
      <w:pPr>
        <w:pStyle w:val="WordBankMedium"/>
      </w:pPr>
      <w:r>
        <w:t xml:space="preserve">   strong    </w:t>
      </w:r>
      <w:r>
        <w:t xml:space="preserve">   friends    </w:t>
      </w:r>
      <w:r>
        <w:t xml:space="preserve">   power    </w:t>
      </w:r>
      <w:r>
        <w:t xml:space="preserve">   sharing    </w:t>
      </w:r>
      <w:r>
        <w:t xml:space="preserve">   confidence    </w:t>
      </w:r>
      <w:r>
        <w:t xml:space="preserve">   independence    </w:t>
      </w:r>
      <w:r>
        <w:t xml:space="preserve">   inspire    </w:t>
      </w:r>
      <w:r>
        <w:t xml:space="preserve">   community    </w:t>
      </w:r>
      <w:r>
        <w:t xml:space="preserve">   oldham    </w:t>
      </w:r>
      <w:r>
        <w:t xml:space="preserve">   support    </w:t>
      </w:r>
      <w:r>
        <w:t xml:space="preserve">   Women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Women's group</dc:title>
  <dcterms:created xsi:type="dcterms:W3CDTF">2021-10-11T22:04:44Z</dcterms:created>
  <dcterms:modified xsi:type="dcterms:W3CDTF">2021-10-11T22:04:44Z</dcterms:modified>
</cp:coreProperties>
</file>