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Women's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Medium"/>
      </w:pPr>
      <w:r>
        <w:t xml:space="preserve">   Community    </w:t>
      </w:r>
      <w:r>
        <w:t xml:space="preserve">   confidence    </w:t>
      </w:r>
      <w:r>
        <w:t xml:space="preserve">   independence    </w:t>
      </w:r>
      <w:r>
        <w:t xml:space="preserve">   inspire    </w:t>
      </w:r>
      <w:r>
        <w:t xml:space="preserve">   oldham    </w:t>
      </w:r>
      <w:r>
        <w:t xml:space="preserve">   power    </w:t>
      </w:r>
      <w:r>
        <w:t xml:space="preserve">   strong    </w:t>
      </w:r>
      <w:r>
        <w:t xml:space="preserve">   support    </w:t>
      </w:r>
      <w:r>
        <w:t xml:space="preserve">   together    </w:t>
      </w:r>
      <w:r>
        <w:t xml:space="preserve">   Women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word search</dc:title>
  <dcterms:created xsi:type="dcterms:W3CDTF">2021-10-11T22:05:05Z</dcterms:created>
  <dcterms:modified xsi:type="dcterms:W3CDTF">2021-10-11T22:05:05Z</dcterms:modified>
</cp:coreProperties>
</file>