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Wonder--Vocabulary List 3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main character in a literary work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character and or force working against the main character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process of driving or forcing out--regarding school to be dismissed from the school system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hint; a vague notion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one who takes part in the action but is not the focus of attention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compassionate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 bold, determined; firm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an understanding of another's feelings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one who takes part in the action but is not the focus of attention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causing prejudgment or prejudice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 evil spirit or ghost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fake, counterfeit; insincere, not genuine</w:t>
            </w:r>
          </w:p>
        </w:tc>
      </w:tr>
    </w:tbl>
    <w:p>
      <w:pPr>
        <w:pStyle w:val="WordBankMedium"/>
      </w:pPr>
      <w:r>
        <w:t xml:space="preserve">   phony    </w:t>
      </w:r>
      <w:r>
        <w:t xml:space="preserve">   expulsion    </w:t>
      </w:r>
      <w:r>
        <w:t xml:space="preserve">   inkling    </w:t>
      </w:r>
      <w:r>
        <w:t xml:space="preserve">   empathy    </w:t>
      </w:r>
      <w:r>
        <w:t xml:space="preserve">   resolute    </w:t>
      </w:r>
      <w:r>
        <w:t xml:space="preserve">   prejudical    </w:t>
      </w:r>
      <w:r>
        <w:t xml:space="preserve">   minor character    </w:t>
      </w:r>
      <w:r>
        <w:t xml:space="preserve">   hypocrite    </w:t>
      </w:r>
      <w:r>
        <w:t xml:space="preserve">   protagonist    </w:t>
      </w:r>
      <w:r>
        <w:t xml:space="preserve">   ghoul    </w:t>
      </w:r>
      <w:r>
        <w:t xml:space="preserve">   sympathic    </w:t>
      </w:r>
      <w:r>
        <w:t xml:space="preserve">   antogonist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Wonder--Vocabulary List 3</dc:title>
  <dcterms:created xsi:type="dcterms:W3CDTF">2021-10-11T22:05:41Z</dcterms:created>
  <dcterms:modified xsi:type="dcterms:W3CDTF">2021-10-11T22:05:41Z</dcterms:modified>
</cp:coreProperties>
</file>