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commencemant    </w:t>
      </w:r>
      <w:r>
        <w:t xml:space="preserve">   reimburse    </w:t>
      </w:r>
      <w:r>
        <w:t xml:space="preserve">   mayhem    </w:t>
      </w:r>
      <w:r>
        <w:t xml:space="preserve">   blankly    </w:t>
      </w:r>
      <w:r>
        <w:t xml:space="preserve">   gollum    </w:t>
      </w:r>
      <w:r>
        <w:t xml:space="preserve">   milling    </w:t>
      </w:r>
      <w:r>
        <w:t xml:space="preserve">   symbolism    </w:t>
      </w:r>
      <w:r>
        <w:t xml:space="preserve">   spiffy    </w:t>
      </w:r>
      <w:r>
        <w:t xml:space="preserve">   cretinos    </w:t>
      </w:r>
      <w:r>
        <w:t xml:space="preserve">   orc    </w:t>
      </w:r>
      <w:r>
        <w:t xml:space="preserve">   verbosity    </w:t>
      </w:r>
      <w:r>
        <w:t xml:space="preserve">   notable    </w:t>
      </w:r>
      <w:r>
        <w:t xml:space="preserve">   quantifiable    </w:t>
      </w:r>
      <w:r>
        <w:t xml:space="preserve">   cusp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2021-10-11T22:04:36Z</dcterms:created>
  <dcterms:modified xsi:type="dcterms:W3CDTF">2021-10-11T22:04:36Z</dcterms:modified>
</cp:coreProperties>
</file>