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Wonderful Women Weekly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giving someone a hand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Diana of Wales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sickness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organization that helps 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being nice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Females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weekly or monthly information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On your 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Audrey Hepburn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Very popular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courageous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split apart from someone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Wonderful Women Weekly Crossword</dc:title>
  <dcterms:created xsi:type="dcterms:W3CDTF">2021-10-11T22:05:53Z</dcterms:created>
  <dcterms:modified xsi:type="dcterms:W3CDTF">2021-10-11T22:05:53Z</dcterms:modified>
</cp:coreProperties>
</file>