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Woodyisms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Nector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Wanna have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Rita and Artie. Together they're?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a$$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the ______ out of your a$$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Checking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Rise and shine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only ______ to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find the ______ it's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B*tches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only one ______ trying to do 10 women's jobs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Woodyisms</dc:title>
  <dcterms:created xsi:type="dcterms:W3CDTF">2021-10-11T22:06:14Z</dcterms:created>
  <dcterms:modified xsi:type="dcterms:W3CDTF">2021-10-11T22:06:14Z</dcterms:modified>
</cp:coreProperties>
</file>