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WordCross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Russian leader who succeeded Lenin as head of the Communist Party and created a totalitarian state by purging all opposition (1879-1953) Synonyms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political philosophy, movement, or regime that exalts nation and often race above the individual and that stands for a centralized autocratic government headed by a dictatorial leader, severe economic and social regimentation, and forcible suppression of opposition.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member of the National Socialist German Workers' Party.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troops of the British Indian Army under the command of Colonel Reginald Dyer fired rifles into a crowd of Baishakhi pilgrim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German Nazi dictator during World War 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system of government that is centralized and dictatorial and requires complete subservience to the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movement for the re-establishment and the development and protection of a Jewish nation in what is now Israel.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the communist leader Mao Zedong led his forces on a ________ to safety in the northwest part of China.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axis power that sought to take control of china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member of the people and cultural community whose traditional religion is Judaism and who trace their origins through the ancient Hebrew people of Israel to Abraham.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WordCross</dc:title>
  <dcterms:created xsi:type="dcterms:W3CDTF">2021-10-11T22:17:13Z</dcterms:created>
  <dcterms:modified xsi:type="dcterms:W3CDTF">2021-10-11T22:17:13Z</dcterms:modified>
</cp:coreProperties>
</file>