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Classes</w:t>
      </w:r>
    </w:p>
    <w:p>
      <w:pPr>
        <w:pStyle w:val="Questions"/>
      </w:pPr>
      <w:r>
        <w:t xml:space="preserve">1. EATPANOOOOIM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SMOYYNN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OATNMYN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PONOOMEHH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OAITLTEIALRN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LISMIE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TPHEORMA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ONIETNROASPIFIC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RVBE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AVEDRB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EJVIEDTAC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RUONPNO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NNOU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Classes</dc:title>
  <dcterms:created xsi:type="dcterms:W3CDTF">2021-10-23T03:33:00Z</dcterms:created>
  <dcterms:modified xsi:type="dcterms:W3CDTF">2021-10-23T03:33:00Z</dcterms:modified>
</cp:coreProperties>
</file>