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Word Family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pronoun referring to the subject of the sentence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piece of glass or other material for reflecting light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Think deeply about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Not reflective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An action that's performed without conscious thought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Providing a reflection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Not reflecting light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Serious thought or consideration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British variety of reflection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Bent or curved back or downward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method of relieving pain or curing illness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Happening without thinking as a reaction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Family Crossword</dc:title>
  <dcterms:created xsi:type="dcterms:W3CDTF">2021-10-11T22:07:24Z</dcterms:created>
  <dcterms:modified xsi:type="dcterms:W3CDTF">2021-10-11T22:07:24Z</dcterms:modified>
</cp:coreProperties>
</file>